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86MS0061-01-2024-004608-09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Саватьев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274131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Саватьева Романа Вячеславовича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1085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